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4 Неф</w:t>
      </w:r>
      <w:r>
        <w:rPr>
          <w:rFonts w:ascii="Times New Roman" w:eastAsia="Times New Roman" w:hAnsi="Times New Roman" w:cs="Times New Roman"/>
          <w:sz w:val="26"/>
          <w:szCs w:val="26"/>
        </w:rPr>
        <w:t>теюганского судебного района Ханты- 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и.о. мирового судьи судебного участка № 3 Нефтеюганского судебного района Ханты- 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(6283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, ХМАО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мкр., 30 дом),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Баньщикова Вениамина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но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 час. 01 мин.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№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 В.А.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явился, о причинах неявки суд не уведомил, ходатайств об отложении дела от него 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уведомлением, информацией по начислению, согласно которым штраф по постановлению 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09.10.2024, оплачен 22.01.2025 по исполнительному производству №</w:t>
      </w:r>
      <w:r>
        <w:rPr>
          <w:rStyle w:val="cat-UserDefinedgrp-40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РФ. Сумма административного штрафа вносится или </w:t>
      </w:r>
      <w:r>
        <w:rPr>
          <w:rFonts w:ascii="Times New Roman" w:eastAsia="Times New Roman" w:hAnsi="Times New Roman" w:cs="Times New Roman"/>
          <w:sz w:val="26"/>
          <w:szCs w:val="26"/>
        </w:rPr>
        <w:t>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Баньщиковым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установлено, что Баньщиков В.А. 22.01.2025 уплатил штраф в сумме 1500 рублей по постановлению №</w:t>
      </w:r>
      <w:r>
        <w:rPr>
          <w:rStyle w:val="cat-UserDefinedgrp-38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09.10.2024,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Баньщикова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Баньщикова В.А.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Баньщикову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судья.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Баньщикова Вениамина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8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 Мансийск//УФК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0412365400395002152520125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31.5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38rplc-47">
    <w:name w:val="cat-UserDefined grp-38 rplc-47"/>
    <w:basedOn w:val="DefaultParagraphFont"/>
  </w:style>
  <w:style w:type="character" w:customStyle="1" w:styleId="cat-OrganizationNamegrp-28rplc-58">
    <w:name w:val="cat-OrganizationName grp-28 rplc-58"/>
    <w:basedOn w:val="DefaultParagraphFont"/>
  </w:style>
  <w:style w:type="character" w:customStyle="1" w:styleId="cat-UserDefinedgrp-41rplc-64">
    <w:name w:val="cat-UserDefined grp-41 rplc-64"/>
    <w:basedOn w:val="DefaultParagraphFont"/>
  </w:style>
  <w:style w:type="character" w:customStyle="1" w:styleId="cat-UserDefinedgrp-42rplc-67">
    <w:name w:val="cat-UserDefined grp-42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